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017B" w14:textId="77777777" w:rsidR="001D51E9" w:rsidRDefault="00000000">
      <w:pPr>
        <w:jc w:val="center"/>
      </w:pPr>
      <w:r>
        <w:rPr>
          <w:noProof/>
        </w:rPr>
        <w:drawing>
          <wp:inline distT="0" distB="0" distL="0" distR="0" wp14:anchorId="440FFC5B" wp14:editId="345107A0">
            <wp:extent cx="5943600" cy="1517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xtend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FB616" w14:textId="77777777" w:rsidR="001D51E9" w:rsidRDefault="00000000">
      <w:pPr>
        <w:jc w:val="center"/>
      </w:pPr>
      <w:r>
        <w:rPr>
          <w:b/>
          <w:color w:val="4C2C12"/>
          <w:sz w:val="28"/>
        </w:rPr>
        <w:t>Product Specification Sheet: Natural Whole Almonds</w:t>
      </w:r>
    </w:p>
    <w:p w14:paraId="1DE91AC6" w14:textId="77777777" w:rsidR="001D51E9" w:rsidRDefault="00000000">
      <w:r>
        <w:rPr>
          <w:b/>
          <w:color w:val="4C2C12"/>
          <w:sz w:val="24"/>
        </w:rPr>
        <w:t>1. Product Description</w:t>
      </w:r>
    </w:p>
    <w:p w14:paraId="12B4DAED" w14:textId="77777777" w:rsidR="001D51E9" w:rsidRDefault="00000000">
      <w:pPr>
        <w:ind w:left="283"/>
      </w:pPr>
      <w:r>
        <w:t>- Ingredients: Almonds</w:t>
      </w:r>
    </w:p>
    <w:p w14:paraId="3F3F6407" w14:textId="77777777" w:rsidR="001D51E9" w:rsidRDefault="00000000">
      <w:pPr>
        <w:ind w:left="283"/>
      </w:pPr>
      <w:r>
        <w:t>- Appearance: Whole almonds</w:t>
      </w:r>
    </w:p>
    <w:p w14:paraId="7DED47A4" w14:textId="77777777" w:rsidR="001D51E9" w:rsidRDefault="00000000">
      <w:pPr>
        <w:ind w:left="283"/>
      </w:pPr>
      <w:r>
        <w:t>- Color: Natural brown skin</w:t>
      </w:r>
    </w:p>
    <w:p w14:paraId="12E25C63" w14:textId="77777777" w:rsidR="001D51E9" w:rsidRDefault="00000000">
      <w:pPr>
        <w:ind w:left="283"/>
      </w:pPr>
      <w:r>
        <w:t>- Texture: Crisp and firm, crunchy</w:t>
      </w:r>
    </w:p>
    <w:p w14:paraId="10FEF48B" w14:textId="77777777" w:rsidR="001D51E9" w:rsidRDefault="00000000">
      <w:pPr>
        <w:ind w:left="283"/>
      </w:pPr>
      <w:r>
        <w:t>- Odor: Free of rancid or off odors</w:t>
      </w:r>
    </w:p>
    <w:p w14:paraId="1FF84347" w14:textId="77777777" w:rsidR="001D51E9" w:rsidRDefault="00000000">
      <w:pPr>
        <w:ind w:left="283"/>
      </w:pPr>
      <w:r>
        <w:t>- Taste: Typical almond flavor</w:t>
      </w:r>
    </w:p>
    <w:p w14:paraId="1239B8E9" w14:textId="77777777" w:rsidR="001D51E9" w:rsidRDefault="00000000">
      <w:r>
        <w:rPr>
          <w:b/>
          <w:color w:val="4C2C12"/>
          <w:sz w:val="24"/>
        </w:rPr>
        <w:t>2. Microbiological Specifications</w:t>
      </w:r>
    </w:p>
    <w:p w14:paraId="4B778C60" w14:textId="77777777" w:rsidR="001D51E9" w:rsidRDefault="00000000">
      <w:pPr>
        <w:ind w:left="283"/>
      </w:pPr>
      <w:r>
        <w:t>- Total Plate Count: &lt; 50,000 CFU/g</w:t>
      </w:r>
    </w:p>
    <w:p w14:paraId="44510E86" w14:textId="77777777" w:rsidR="001D51E9" w:rsidRDefault="00000000">
      <w:pPr>
        <w:ind w:left="283"/>
      </w:pPr>
      <w:r>
        <w:t>- Yeast &amp; Mold: &lt; 5,000 CFU/g</w:t>
      </w:r>
    </w:p>
    <w:p w14:paraId="74A707BD" w14:textId="77777777" w:rsidR="001D51E9" w:rsidRDefault="00000000">
      <w:pPr>
        <w:ind w:left="283"/>
      </w:pPr>
      <w:r>
        <w:t>- Staphylococcus aureus: Negative CFU/g</w:t>
      </w:r>
    </w:p>
    <w:p w14:paraId="46E0CE6D" w14:textId="77777777" w:rsidR="001D51E9" w:rsidRDefault="00000000">
      <w:pPr>
        <w:ind w:left="283"/>
      </w:pPr>
      <w:r>
        <w:t>- Coliforms: &lt; 1,000 CFU/g</w:t>
      </w:r>
    </w:p>
    <w:p w14:paraId="395C13AC" w14:textId="77777777" w:rsidR="001D51E9" w:rsidRDefault="00000000">
      <w:pPr>
        <w:ind w:left="283"/>
      </w:pPr>
      <w:r>
        <w:t>- Escherichia Coli (E. coli): &lt; 10 CFU/g</w:t>
      </w:r>
    </w:p>
    <w:p w14:paraId="1C6B92CA" w14:textId="77777777" w:rsidR="001D51E9" w:rsidRDefault="00000000">
      <w:pPr>
        <w:ind w:left="283"/>
      </w:pPr>
      <w:r>
        <w:t>- Salmonella: Negative in 25g</w:t>
      </w:r>
    </w:p>
    <w:p w14:paraId="65EB1909" w14:textId="77777777" w:rsidR="001D51E9" w:rsidRDefault="00000000">
      <w:pPr>
        <w:ind w:left="283"/>
      </w:pPr>
      <w:r>
        <w:t>- Aflatoxin: &lt; 20 ppb</w:t>
      </w:r>
    </w:p>
    <w:p w14:paraId="072C5D51" w14:textId="77777777" w:rsidR="001D51E9" w:rsidRDefault="00000000">
      <w:r>
        <w:rPr>
          <w:b/>
          <w:color w:val="4C2C12"/>
          <w:sz w:val="24"/>
        </w:rPr>
        <w:t>3. Shelf Life &amp; Storage</w:t>
      </w:r>
    </w:p>
    <w:p w14:paraId="4C04A73E" w14:textId="77777777" w:rsidR="001D51E9" w:rsidRDefault="00000000">
      <w:pPr>
        <w:ind w:left="283"/>
      </w:pPr>
      <w:r>
        <w:t>- Shelf Life: 24 months under proper storage conditions</w:t>
      </w:r>
    </w:p>
    <w:p w14:paraId="6990E5EA" w14:textId="77777777" w:rsidR="001D51E9" w:rsidRDefault="00000000">
      <w:pPr>
        <w:ind w:left="283"/>
      </w:pPr>
      <w:r>
        <w:t>- Storage Temperature: 35-45°F</w:t>
      </w:r>
    </w:p>
    <w:p w14:paraId="76D12D87" w14:textId="77777777" w:rsidR="001D51E9" w:rsidRDefault="00000000">
      <w:pPr>
        <w:ind w:left="283"/>
      </w:pPr>
      <w:r>
        <w:t>- Relative Humidity: 55-65%</w:t>
      </w:r>
    </w:p>
    <w:p w14:paraId="51CC86FB" w14:textId="77777777" w:rsidR="001D51E9" w:rsidRDefault="00000000">
      <w:pPr>
        <w:ind w:left="283"/>
      </w:pPr>
      <w:r>
        <w:t>- Notes: Store in a cool, dry area, free from odors and infestation. Keep out of direct sunlight.</w:t>
      </w:r>
    </w:p>
    <w:p w14:paraId="2E633D9A" w14:textId="77777777" w:rsidR="001D51E9" w:rsidRDefault="00000000">
      <w:r>
        <w:rPr>
          <w:b/>
          <w:color w:val="4C2C12"/>
          <w:sz w:val="24"/>
        </w:rPr>
        <w:t>4. Certifications &amp; Declarations</w:t>
      </w:r>
    </w:p>
    <w:p w14:paraId="303EFE6F" w14:textId="77777777" w:rsidR="001D51E9" w:rsidRDefault="00000000">
      <w:pPr>
        <w:ind w:left="283"/>
      </w:pPr>
      <w:r>
        <w:t>- GMO Status: Non-GMO</w:t>
      </w:r>
    </w:p>
    <w:p w14:paraId="7BB3B8B8" w14:textId="77777777" w:rsidR="001D51E9" w:rsidRDefault="00000000">
      <w:pPr>
        <w:ind w:left="283"/>
      </w:pPr>
      <w:r>
        <w:lastRenderedPageBreak/>
        <w:t>- Vegan: Yes - not derived from animal sources</w:t>
      </w:r>
    </w:p>
    <w:p w14:paraId="38C2673A" w14:textId="77777777" w:rsidR="001D51E9" w:rsidRDefault="00000000">
      <w:pPr>
        <w:ind w:left="283"/>
      </w:pPr>
      <w:r>
        <w:t>- Country of Origin: USA</w:t>
      </w:r>
    </w:p>
    <w:p w14:paraId="14FEE3A1" w14:textId="77777777" w:rsidR="001D51E9" w:rsidRDefault="00000000">
      <w:pPr>
        <w:ind w:left="283"/>
      </w:pPr>
      <w:r>
        <w:t>- Pasteurization: Steam/PPO treated or blanched (certificates available upon request)</w:t>
      </w:r>
    </w:p>
    <w:p w14:paraId="116F5CE0" w14:textId="77777777" w:rsidR="001D51E9" w:rsidRDefault="00000000">
      <w:r>
        <w:rPr>
          <w:b/>
          <w:color w:val="4C2C12"/>
          <w:sz w:val="24"/>
        </w:rPr>
        <w:t>5. Packaging</w:t>
      </w:r>
    </w:p>
    <w:p w14:paraId="2F6BD9F8" w14:textId="199671F1" w:rsidR="004A7FAC" w:rsidRDefault="00000000" w:rsidP="004A7FAC">
      <w:pPr>
        <w:ind w:left="283"/>
      </w:pPr>
      <w:r>
        <w:t xml:space="preserve">- </w:t>
      </w:r>
      <w:r w:rsidR="004A7FAC">
        <w:t>Available in the following retail sizes</w:t>
      </w:r>
      <w:r w:rsidR="004A7FAC">
        <w:t>:</w:t>
      </w:r>
    </w:p>
    <w:p w14:paraId="29BEA55C" w14:textId="0D2E34DF" w:rsidR="004A7FAC" w:rsidRDefault="004A7FAC" w:rsidP="004A7FAC">
      <w:pPr>
        <w:ind w:left="283"/>
      </w:pPr>
      <w:r>
        <w:t>1 lb. (</w:t>
      </w:r>
      <w:r>
        <w:t>16oz</w:t>
      </w:r>
      <w:r>
        <w:t>)</w:t>
      </w:r>
    </w:p>
    <w:p w14:paraId="0987DF3D" w14:textId="16314144" w:rsidR="004A7FAC" w:rsidRDefault="004A7FAC" w:rsidP="004A7FAC">
      <w:pPr>
        <w:ind w:left="283"/>
      </w:pPr>
      <w:r>
        <w:t>2 lbs. (</w:t>
      </w:r>
      <w:r>
        <w:t>32oz</w:t>
      </w:r>
      <w:r>
        <w:t>)</w:t>
      </w:r>
    </w:p>
    <w:p w14:paraId="5E495A20" w14:textId="4C8CB06C" w:rsidR="004A7FAC" w:rsidRDefault="004A7FAC" w:rsidP="004A7FAC">
      <w:pPr>
        <w:ind w:left="283"/>
      </w:pPr>
      <w:r>
        <w:t>3 lbs. (</w:t>
      </w:r>
      <w:r>
        <w:t>48oz</w:t>
      </w:r>
      <w:r>
        <w:t>)</w:t>
      </w:r>
    </w:p>
    <w:p w14:paraId="3F135A9D" w14:textId="0145E5D0" w:rsidR="004A7FAC" w:rsidRDefault="004A7FAC" w:rsidP="004A7FAC">
      <w:pPr>
        <w:ind w:left="283"/>
      </w:pPr>
      <w:r>
        <w:t>4 lbs. (</w:t>
      </w:r>
      <w:r>
        <w:t>64oz</w:t>
      </w:r>
      <w:r>
        <w:t>)</w:t>
      </w:r>
    </w:p>
    <w:p w14:paraId="65949FAD" w14:textId="6487FC78" w:rsidR="001D51E9" w:rsidRDefault="00000000" w:rsidP="004A7FAC">
      <w:r>
        <w:rPr>
          <w:b/>
          <w:color w:val="4C2C12"/>
          <w:sz w:val="24"/>
        </w:rPr>
        <w:t xml:space="preserve">6. Nutritional Information </w:t>
      </w:r>
      <w:r w:rsidRPr="00D91D60">
        <w:rPr>
          <w:b/>
          <w:i/>
          <w:iCs/>
          <w:color w:val="4C2C12"/>
          <w:sz w:val="24"/>
        </w:rPr>
        <w:t>(P</w:t>
      </w:r>
      <w:r w:rsidR="00194F3B" w:rsidRPr="00D91D60">
        <w:rPr>
          <w:b/>
          <w:i/>
          <w:iCs/>
          <w:color w:val="4C2C12"/>
          <w:sz w:val="24"/>
        </w:rPr>
        <w:t>er 100g</w:t>
      </w:r>
      <w:r w:rsidRPr="00D91D60">
        <w:rPr>
          <w:b/>
          <w:i/>
          <w:iCs/>
          <w:color w:val="4C2C12"/>
          <w:sz w:val="24"/>
        </w:rPr>
        <w:t>)</w:t>
      </w:r>
    </w:p>
    <w:p w14:paraId="11BE8AE4" w14:textId="77777777" w:rsidR="001D51E9" w:rsidRDefault="00000000">
      <w:pPr>
        <w:ind w:left="283"/>
      </w:pPr>
      <w:r>
        <w:t>- Calories: 597 kcal</w:t>
      </w:r>
    </w:p>
    <w:p w14:paraId="55E2F48A" w14:textId="77777777" w:rsidR="001D51E9" w:rsidRDefault="00000000">
      <w:pPr>
        <w:ind w:left="283"/>
      </w:pPr>
      <w:r>
        <w:t>- Total Fat: 49.93 g</w:t>
      </w:r>
    </w:p>
    <w:p w14:paraId="7ECC364F" w14:textId="77777777" w:rsidR="001D51E9" w:rsidRDefault="00000000">
      <w:pPr>
        <w:ind w:left="283"/>
      </w:pPr>
      <w:r>
        <w:t>- Saturated Fat: 3.80 g</w:t>
      </w:r>
    </w:p>
    <w:p w14:paraId="7B4C6F47" w14:textId="77777777" w:rsidR="001D51E9" w:rsidRDefault="00000000">
      <w:pPr>
        <w:ind w:left="283"/>
      </w:pPr>
      <w:r>
        <w:t>- Monounsaturated Fat: 31.55 g</w:t>
      </w:r>
    </w:p>
    <w:p w14:paraId="3E55FD4A" w14:textId="77777777" w:rsidR="001D51E9" w:rsidRDefault="00000000">
      <w:pPr>
        <w:ind w:left="283"/>
      </w:pPr>
      <w:r>
        <w:t>- Polyunsaturated Fat: 12.33 g</w:t>
      </w:r>
    </w:p>
    <w:p w14:paraId="03E2DB86" w14:textId="77777777" w:rsidR="001D51E9" w:rsidRDefault="00000000">
      <w:pPr>
        <w:ind w:left="283"/>
      </w:pPr>
      <w:r>
        <w:t>- Trans Fat: 0.015 g</w:t>
      </w:r>
    </w:p>
    <w:p w14:paraId="310C5CC7" w14:textId="77777777" w:rsidR="001D51E9" w:rsidRDefault="00000000">
      <w:pPr>
        <w:ind w:left="283"/>
      </w:pPr>
      <w:r>
        <w:t>- Cholesterol: 0.00 mg</w:t>
      </w:r>
    </w:p>
    <w:p w14:paraId="42500181" w14:textId="77777777" w:rsidR="001D51E9" w:rsidRDefault="00000000">
      <w:pPr>
        <w:ind w:left="283"/>
      </w:pPr>
      <w:r>
        <w:t>- Sodium: 1 mg</w:t>
      </w:r>
    </w:p>
    <w:p w14:paraId="12568915" w14:textId="77777777" w:rsidR="001D51E9" w:rsidRDefault="00000000">
      <w:pPr>
        <w:ind w:left="283"/>
      </w:pPr>
      <w:r>
        <w:t>- Carbohydrates: 21.55 g</w:t>
      </w:r>
    </w:p>
    <w:p w14:paraId="1CD5AE97" w14:textId="77777777" w:rsidR="001D51E9" w:rsidRDefault="00000000">
      <w:pPr>
        <w:ind w:left="283"/>
      </w:pPr>
      <w:r>
        <w:t>- Dietary Fiber: 12.5 g</w:t>
      </w:r>
    </w:p>
    <w:p w14:paraId="4C97A707" w14:textId="77777777" w:rsidR="001D51E9" w:rsidRDefault="00000000">
      <w:pPr>
        <w:ind w:left="283"/>
      </w:pPr>
      <w:r>
        <w:t>- Total Sugars: 4.35 g</w:t>
      </w:r>
    </w:p>
    <w:p w14:paraId="70EF9F04" w14:textId="77777777" w:rsidR="001D51E9" w:rsidRDefault="00000000">
      <w:pPr>
        <w:ind w:left="283"/>
      </w:pPr>
      <w:r>
        <w:t>- Added Sugars: 0 g</w:t>
      </w:r>
    </w:p>
    <w:p w14:paraId="33B456BD" w14:textId="77777777" w:rsidR="001D51E9" w:rsidRDefault="00000000">
      <w:pPr>
        <w:ind w:left="283"/>
      </w:pPr>
      <w:r>
        <w:t>- Protein: 21.15 g</w:t>
      </w:r>
    </w:p>
    <w:p w14:paraId="287054EC" w14:textId="77777777" w:rsidR="001D51E9" w:rsidRDefault="00000000">
      <w:pPr>
        <w:ind w:left="283"/>
      </w:pPr>
      <w:r>
        <w:t>- Vitamin E: 25.63 mg</w:t>
      </w:r>
    </w:p>
    <w:p w14:paraId="7876A76A" w14:textId="77777777" w:rsidR="001D51E9" w:rsidRDefault="00000000">
      <w:pPr>
        <w:ind w:left="283"/>
      </w:pPr>
      <w:r>
        <w:t>- Vitamin D: 0.0 µg</w:t>
      </w:r>
    </w:p>
    <w:p w14:paraId="7B018ADC" w14:textId="77777777" w:rsidR="001D51E9" w:rsidRDefault="00000000">
      <w:pPr>
        <w:ind w:left="283"/>
      </w:pPr>
      <w:r>
        <w:t>- Calcium: 269 mg</w:t>
      </w:r>
    </w:p>
    <w:p w14:paraId="053915C8" w14:textId="77777777" w:rsidR="001D51E9" w:rsidRDefault="00000000">
      <w:pPr>
        <w:ind w:left="283"/>
      </w:pPr>
      <w:r>
        <w:t>- Iron: 3.71 mg</w:t>
      </w:r>
    </w:p>
    <w:p w14:paraId="7A0556DF" w14:textId="77777777" w:rsidR="001D51E9" w:rsidRDefault="00000000">
      <w:pPr>
        <w:ind w:left="283"/>
      </w:pPr>
      <w:r>
        <w:t>- Potassium: 733 mg</w:t>
      </w:r>
    </w:p>
    <w:p w14:paraId="39E29236" w14:textId="41E46470" w:rsidR="001D51E9" w:rsidRDefault="001D51E9"/>
    <w:sectPr w:rsidR="001D51E9" w:rsidSect="00034616">
      <w:pgSz w:w="12240" w:h="15840"/>
      <w:pgMar w:top="1134" w:right="1134" w:bottom="1134" w:left="1134" w:header="720" w:footer="720" w:gutter="0"/>
      <w:pgBorders>
        <w:top w:val="single" w:sz="8" w:space="4" w:color="4F7942"/>
        <w:left w:val="single" w:sz="8" w:space="4" w:color="4F7942"/>
        <w:bottom w:val="single" w:sz="8" w:space="4" w:color="4F7942"/>
        <w:right w:val="single" w:sz="8" w:space="4" w:color="4F794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6841272">
    <w:abstractNumId w:val="8"/>
  </w:num>
  <w:num w:numId="2" w16cid:durableId="220556956">
    <w:abstractNumId w:val="6"/>
  </w:num>
  <w:num w:numId="3" w16cid:durableId="504827907">
    <w:abstractNumId w:val="5"/>
  </w:num>
  <w:num w:numId="4" w16cid:durableId="380792629">
    <w:abstractNumId w:val="4"/>
  </w:num>
  <w:num w:numId="5" w16cid:durableId="796526421">
    <w:abstractNumId w:val="7"/>
  </w:num>
  <w:num w:numId="6" w16cid:durableId="1708916843">
    <w:abstractNumId w:val="3"/>
  </w:num>
  <w:num w:numId="7" w16cid:durableId="23870910">
    <w:abstractNumId w:val="2"/>
  </w:num>
  <w:num w:numId="8" w16cid:durableId="1482313256">
    <w:abstractNumId w:val="1"/>
  </w:num>
  <w:num w:numId="9" w16cid:durableId="50390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5F8"/>
    <w:rsid w:val="00034616"/>
    <w:rsid w:val="0006063C"/>
    <w:rsid w:val="0015074B"/>
    <w:rsid w:val="00194F3B"/>
    <w:rsid w:val="001D51E9"/>
    <w:rsid w:val="0029639D"/>
    <w:rsid w:val="00326F90"/>
    <w:rsid w:val="004A7FAC"/>
    <w:rsid w:val="006B527E"/>
    <w:rsid w:val="00716371"/>
    <w:rsid w:val="008B0585"/>
    <w:rsid w:val="00AA1D8D"/>
    <w:rsid w:val="00B47730"/>
    <w:rsid w:val="00CB0664"/>
    <w:rsid w:val="00CF5668"/>
    <w:rsid w:val="00D91D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2CF33"/>
  <w14:defaultImageDpi w14:val="300"/>
  <w15:docId w15:val="{60D38219-9E76-4048-B1A9-2E566442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ddbd59-f74b-40e0-8fa8-c02b8d471614" xsi:nil="true"/>
    <lcf76f155ced4ddcb4097134ff3c332f xmlns="a70ff6d8-fa9a-4218-8d42-a93fb4d0e8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2357E8B32474E9B24CA3B7B90758E" ma:contentTypeVersion="15" ma:contentTypeDescription="Create a new document." ma:contentTypeScope="" ma:versionID="33dfbf923e4214874b63d12a1b487358">
  <xsd:schema xmlns:xsd="http://www.w3.org/2001/XMLSchema" xmlns:xs="http://www.w3.org/2001/XMLSchema" xmlns:p="http://schemas.microsoft.com/office/2006/metadata/properties" xmlns:ns2="a70ff6d8-fa9a-4218-8d42-a93fb4d0e8dd" xmlns:ns3="d7ddbd59-f74b-40e0-8fa8-c02b8d471614" targetNamespace="http://schemas.microsoft.com/office/2006/metadata/properties" ma:root="true" ma:fieldsID="283a335cb3b43a434b9f6a3746ceca51" ns2:_="" ns3:_="">
    <xsd:import namespace="a70ff6d8-fa9a-4218-8d42-a93fb4d0e8dd"/>
    <xsd:import namespace="d7ddbd59-f74b-40e0-8fa8-c02b8d471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ff6d8-fa9a-4218-8d42-a93fb4d0e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d97775-837e-45a7-bea3-7ad4cf421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dbd59-f74b-40e0-8fa8-c02b8d4716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0f4e492-5d37-460a-92ae-f5d31c8b259b}" ma:internalName="TaxCatchAll" ma:showField="CatchAllData" ma:web="d7ddbd59-f74b-40e0-8fa8-c02b8d471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934D1-5AC6-4967-9051-3A204C56D2F9}">
  <ds:schemaRefs>
    <ds:schemaRef ds:uri="http://schemas.microsoft.com/office/2006/metadata/properties"/>
    <ds:schemaRef ds:uri="http://schemas.microsoft.com/office/infopath/2007/PartnerControls"/>
    <ds:schemaRef ds:uri="d7ddbd59-f74b-40e0-8fa8-c02b8d471614"/>
    <ds:schemaRef ds:uri="a70ff6d8-fa9a-4218-8d42-a93fb4d0e8dd"/>
  </ds:schemaRefs>
</ds:datastoreItem>
</file>

<file path=customXml/itemProps3.xml><?xml version="1.0" encoding="utf-8"?>
<ds:datastoreItem xmlns:ds="http://schemas.openxmlformats.org/officeDocument/2006/customXml" ds:itemID="{9561218B-9FF8-4AD9-9932-8B729C3C3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87340-F744-44A9-B70C-470C5B0B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ff6d8-fa9a-4218-8d42-a93fb4d0e8dd"/>
    <ds:schemaRef ds:uri="d7ddbd59-f74b-40e0-8fa8-c02b8d471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Rosevic Saavedra</cp:lastModifiedBy>
  <cp:revision>7</cp:revision>
  <dcterms:created xsi:type="dcterms:W3CDTF">2025-06-25T15:57:00Z</dcterms:created>
  <dcterms:modified xsi:type="dcterms:W3CDTF">2025-08-04T15:47:00Z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0x010100F502357E8B32474E9B24CA3B7B90758E</vt:lpwstr>
  </property>
</Properties>
</file>